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750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Логиновой Лидии Леонидовны, </w:t>
      </w:r>
      <w:r>
        <w:rPr>
          <w:rStyle w:val="cat-ExternalSystem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Транслидер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Логинова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Транслидер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Энергетиков, ВЛ-2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Логинова Л.Л.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Логинова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форме, согласно которой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Транслидер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представлен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>за 12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г.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24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обязаны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орган по месту своего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учета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ая декларация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Логиновой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Логинова Л.Л.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Транслидер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Логинову Лидию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ExternalSystemDefinedgrp-26rplc-14">
    <w:name w:val="cat-ExternalSystemDefined grp-26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